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别让科技统治你</w:t>
      </w:r>
    </w:p>
    <w:p>
      <w:r>
        <w:rPr>
          <w:rFonts w:ascii="宋体" w:hAnsi="宋体" w:eastAsia="宋体"/>
          <w:sz w:val="24"/>
        </w:rPr>
        <w:t>杰容．蓝尼尔（JaronLanie）著；周宜芳译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别让科技统治你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杰容．蓝尼尔（JaronLanie）著；周宜芳译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本书出售、求购地址：https://www.jiaokey.com/book/detail/13623702.html</w:t>
      </w:r>
    </w:p>
    <w:p>
      <w:r>
        <w:t>更多相关图书推荐：https://www.jiaokey.com</w:t>
      </w:r>
    </w:p>
    <w:p>
      <w:r>
        <w:t>杰容．蓝尼尔（JaronLanie）著；周宜芳译 其他作品：https://www.jiaokey.com/tag/杰容．蓝尼尔（JaronLanie）著；周宜芳译.html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关键词搜索：https://www.jiaokey.com/tag/别让科技统治你.html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