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资料分析技巧  结构方程模式amos lisrel sas之应用</w:t>
      </w:r>
    </w:p>
    <w:p>
      <w:r>
        <w:rPr>
          <w:rFonts w:ascii="宋体" w:hAnsi="宋体" w:eastAsia="宋体"/>
          <w:sz w:val="24"/>
        </w:rPr>
        <w:t>魏文钦著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资料分析技巧  结构方程模式amos lisrel sas之应用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本书出售、求购地址：https://www.jiaokey.com/book/detail/13623697.html</w:t>
      </w:r>
    </w:p>
    <w:p>
      <w:r>
        <w:t>更多相关图书推荐：https://www.jiaokey.com</w:t>
      </w:r>
    </w:p>
    <w:p>
      <w:r>
        <w:t>魏文钦著 其他作品：https://www.jiaokey.com/tag/魏文钦著.html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关键词搜索：https://www.jiaokey.com/tag/资料分析技巧  结构方程模式amos lisrel sas之应用.html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