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你是哪种人？</w:t>
      </w:r>
    </w:p>
    <w:p>
      <w:r>
        <w:rPr>
          <w:rFonts w:ascii="宋体" w:hAnsi="宋体" w:eastAsia="宋体"/>
          <w:sz w:val="24"/>
        </w:rPr>
        <w:t>大卫·丹尼尔，微吉妮雅·普莱斯著；荘千慧译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你是哪种人？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大卫·丹尼尔，微吉妮雅·普莱斯著；荘千慧译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本书出售、求购地址：https://www.jiaokey.com/book/detail/13623692.html</w:t>
      </w:r>
    </w:p>
    <w:p>
      <w:r>
        <w:t>更多相关图书推荐：https://www.jiaokey.com</w:t>
      </w:r>
    </w:p>
    <w:p>
      <w:r>
        <w:t>大卫·丹尼尔，微吉妮雅·普莱斯著；荘千慧译 其他作品：https://www.jiaokey.com/tag/大卫·丹尼尔，微吉妮雅·普莱斯著；荘千慧译.html</w:t>
      </w:r>
    </w:p>
    <w:p>
      <w:r>
        <w:t>脸谱文化 出版图书：https://www.jiaokey.com/tag/脸谱文化.html</w:t>
      </w:r>
    </w:p>
    <w:p>
      <w:r>
        <w:t>关键词搜索：https://www.jiaokey.com/tag/你是哪种人？.html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