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台日韩商大陆投资策略与布局跨国比较与效应</w:t>
      </w:r>
    </w:p>
    <w:p>
      <w:r>
        <w:rPr>
          <w:rFonts w:ascii="宋体" w:hAnsi="宋体" w:eastAsia="宋体"/>
          <w:sz w:val="24"/>
        </w:rPr>
        <w:t>金珍镐等著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台日韩商大陆投资策略与布局跨国比较与效应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金珍镐等著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本书出售、求购地址：https://www.jiaokey.com/book/detail/13623657.html</w:t>
      </w:r>
    </w:p>
    <w:p>
      <w:r>
        <w:t>更多相关图书推荐：https://www.jiaokey.com</w:t>
      </w:r>
    </w:p>
    <w:p>
      <w:r>
        <w:t>金珍镐等著 其他作品：https://www.jiaokey.com/tag/金珍镐等著.html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关键词搜索：https://www.jiaokey.com/tag/台日韩商大陆投资策略与布局跨国比较与效应.html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