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图解高分子材料最前线  図解高分子材料最前线</w:t>
      </w:r>
    </w:p>
    <w:p>
      <w:r>
        <w:rPr>
          <w:rFonts w:ascii="宋体" w:hAnsi="宋体" w:eastAsia="宋体"/>
          <w:sz w:val="24"/>
        </w:rPr>
        <w:t>松浦，一雄编著；黄振球编译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图解高分子材料最前线  図解高分子材料最前线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松浦，一雄编著；黄振球编译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本书出售、求购地址：https://www.jiaokey.com/book/detail/13623642.html</w:t>
      </w:r>
    </w:p>
    <w:p>
      <w:r>
        <w:t>更多相关图书推荐：https://www.jiaokey.com</w:t>
      </w:r>
    </w:p>
    <w:p>
      <w:r>
        <w:t>松浦，一雄编著；黄振球编译 其他作品：https://www.jiaokey.com/tag/松浦，一雄编著；黄振球编译.html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关键词搜索：https://www.jiaokey.com/tag/图解高分子材料最前线  図解高分子材料最前线.html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