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聚合物-无机奈米复合材料</w:t>
      </w:r>
    </w:p>
    <w:p>
      <w:r>
        <w:rPr>
          <w:rFonts w:ascii="宋体" w:hAnsi="宋体" w:eastAsia="宋体"/>
          <w:sz w:val="24"/>
        </w:rPr>
        <w:t>柯扬船，（美）皮特·斯壮主编；陈志伟校订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聚合物-无机奈米复合材料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柯扬船，（美）皮特·斯壮主编；陈志伟校订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本书出售、求购地址：https://www.jiaokey.com/book/detail/13623635.html</w:t>
      </w:r>
    </w:p>
    <w:p>
      <w:r>
        <w:t>更多相关图书推荐：https://www.jiaokey.com</w:t>
      </w:r>
    </w:p>
    <w:p>
      <w:r>
        <w:t>柯扬船，（美）皮特·斯壮主编；陈志伟校订 其他作品：https://www.jiaokey.com/tag/柯扬船，（美）皮特·斯壮主编；陈志伟校订.html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关键词搜索：https://www.jiaokey.com/tag/聚合物-无机奈米复合材料.html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