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书名：江苏建设  第3辑  统筹城乡建设</w:t>
      </w:r>
    </w:p>
    <w:p>
      <w:r>
        <w:t>作者：江苏省住房和城乡建设厅主编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总页数：127</w:t>
      </w:r>
    </w:p>
    <w:p>
      <w:r>
        <w:t>更多请访问教客网: www.jiaokey.com</w:t>
      </w:r>
    </w:p>
    <w:p>
      <w:r>
        <w:t>江苏建设  第3辑  统筹城乡建设 评论地址：https://www.jiaokey.com/book/detail/13623622.html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