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书名：回望四川绵竹  江苏援建五周年</w:t>
      </w:r>
    </w:p>
    <w:p>
      <w:r>
        <w:t>作者：江苏省城市发展研究院主编</w:t>
      </w:r>
    </w:p>
    <w:p>
      <w:r>
        <w:t>出版社：南京：东南大学出版社</w:t>
      </w:r>
    </w:p>
    <w:p>
      <w:r>
        <w:t>出版日期：2013.08</w:t>
      </w:r>
    </w:p>
    <w:p>
      <w:r>
        <w:t>总页数：129</w:t>
      </w:r>
    </w:p>
    <w:p>
      <w:r>
        <w:t>更多请访问教客网: www.jiaokey.com</w:t>
      </w:r>
    </w:p>
    <w:p>
      <w:r>
        <w:t>回望四川绵竹  江苏援建五周年 评论地址：https://www.jiaokey.com/book/detail/13623621.html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