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湖北利用外商直接投资的战略与政策研究</w:t>
      </w:r>
    </w:p>
    <w:p>
      <w:r>
        <w:rPr>
          <w:rFonts w:ascii="宋体" w:hAnsi="宋体" w:eastAsia="宋体"/>
          <w:sz w:val="24"/>
        </w:rPr>
        <w:t>付红，聂名华，徐田柏著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湖北利用外商直接投资的战略与政策研究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付红，聂名华，徐田柏著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本书出售、求购地址：https://www.jiaokey.com/book/detail/13623594.html</w:t>
      </w:r>
    </w:p>
    <w:p>
      <w:r>
        <w:t>更多相关图书推荐：https://www.jiaokey.com</w:t>
      </w:r>
    </w:p>
    <w:p>
      <w:r>
        <w:t>付红，聂名华，徐田柏著 其他作品：https://www.jiaokey.com/tag/付红，聂名华，徐田柏著.html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关键词搜索：https://www.jiaokey.com/tag/湖北利用外商直接投资的战略与政策研究.html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