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城市市政设施管养行业改革与发展研究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城市市政设施管养行业改革与发展研究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本书出售、求购地址：https://www.jiaokey.com/book/detail/13623578.html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关键词搜索：https://www.jiaokey.com/tag/城市市政设施管养行业改革与发展研究.html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