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跨江通道对滨江副城土地利用影响研究  以南京市浦口区为例</w:t>
      </w:r>
    </w:p>
    <w:p>
      <w:r>
        <w:rPr>
          <w:rFonts w:ascii="宋体" w:hAnsi="宋体" w:eastAsia="宋体"/>
          <w:sz w:val="24"/>
        </w:rPr>
        <w:t>杨得志，吴巍，沈春竹著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跨江通道对滨江副城土地利用影响研究  以南京市浦口区为例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杨得志，吴巍，沈春竹著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本书出售、求购地址：https://www.jiaokey.com/book/detail/13623577.html</w:t>
      </w:r>
    </w:p>
    <w:p>
      <w:r>
        <w:t>更多相关图书推荐：https://www.jiaokey.com</w:t>
      </w:r>
    </w:p>
    <w:p>
      <w:r>
        <w:t>杨得志，吴巍，沈春竹著 其他作品：https://www.jiaokey.com/tag/杨得志，吴巍，沈春竹著.html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关键词搜索：https://www.jiaokey.com/tag/跨江通道对滨江副城土地利用影响研究  以南京市浦口区为例.html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