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书名：你要爱上自己,  给她饭吃,  给她水喝,  给她情书</w:t>
      </w:r>
    </w:p>
    <w:p>
      <w:r>
        <w:t>作者：克莱尔·康威尔著；萨拉·简·洛维特著；利兹·霍格德著；李亚萍译</w:t>
      </w:r>
    </w:p>
    <w:p>
      <w:r>
        <w:t>出版社：北京联合出版公司,2014.09</w:t>
      </w:r>
    </w:p>
    <w:p>
      <w:r>
        <w:t>出版日期：</w:t>
      </w:r>
    </w:p>
    <w:p>
      <w:r>
        <w:t>总页数：389</w:t>
      </w:r>
    </w:p>
    <w:p>
      <w:r>
        <w:t>更多请访问教客网: www.jiaokey.com</w:t>
      </w:r>
    </w:p>
    <w:p>
      <w:r>
        <w:t>你要爱上自己,  给她饭吃,  给她水喝,  给她情书 评论地址：https://www.jiaokey.com/book/detail/13623520.html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