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3  综合练习册  俄文注释本</w:t>
      </w:r>
    </w:p>
    <w:p>
      <w:r>
        <w:rPr>
          <w:rFonts w:ascii="宋体" w:hAnsi="宋体" w:eastAsia="宋体"/>
          <w:sz w:val="24"/>
        </w:rPr>
        <w:t>刘珣主编；张凯，刘社会，陈曦等编；王国庆俄文翻译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3  综合练习册  俄文注释本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刘珣主编；张凯，刘社会，陈曦等编；王国庆俄文翻译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本书出售、求购地址：https://www.jiaokey.com/book/detail/13623478.html</w:t>
      </w:r>
    </w:p>
    <w:p>
      <w:r>
        <w:t>更多相关图书推荐：https://www.jiaokey.com</w:t>
      </w:r>
    </w:p>
    <w:p>
      <w:r>
        <w:t>刘珣主编；张凯，刘社会，陈曦等编；王国庆俄文翻译 其他作品：https://www.jiaokey.com/tag/刘珣主编；张凯，刘社会，陈曦等编；王国庆俄文翻译.html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关键词搜索：https://www.jiaokey.com/tag/新实用汉语课本  3  综合练习册  俄文注释本.html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