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农业经济理论与政策前沿问题研究  日本农林中金综研系列捐赠讲座报告集  2011-2012</w:t>
      </w:r>
    </w:p>
    <w:p>
      <w:r>
        <w:rPr>
          <w:rFonts w:ascii="宋体" w:hAnsi="宋体" w:eastAsia="宋体"/>
          <w:sz w:val="24"/>
        </w:rPr>
        <w:t>赵阳，王秀清主编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农业经济理论与政策前沿问题研究  日本农林中金综研系列捐赠讲座报告集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本书出售、求购地址：https://www.jiaokey.com/book/detail/13623470.html</w:t>
      </w:r>
    </w:p>
    <w:p>
      <w:r>
        <w:t>更多相关图书推荐：https://www.jiaokey.com</w:t>
      </w:r>
    </w:p>
    <w:p>
      <w:r>
        <w:t>赵阳，王秀清主编 其他作品：https://www.jiaokey.com/tag/赵阳，王秀清主编.html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关键词搜索：https://www.jiaokey.com/tag/农业经济理论与政策前沿问题研究  日本农林中金综研系列捐赠讲座报告集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