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书名：肠梗阻临床诊治新技术</w:t>
      </w:r>
    </w:p>
    <w:p>
      <w:r>
        <w:t>作者：李德春，田庆忠，权斌，宗坚主编</w:t>
      </w:r>
    </w:p>
    <w:p>
      <w:r>
        <w:t>出版社：北京:科学技术文献出版社,2013.12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肠梗阻临床诊治新技术 评论地址：https://www.jiaokey.com/book/detail/13623452.html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