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酒魂灵</w:t>
      </w:r>
    </w:p>
    <w:p>
      <w:r>
        <w:rPr>
          <w:rFonts w:ascii="宋体" w:hAnsi="宋体" w:eastAsia="宋体"/>
          <w:sz w:val="24"/>
        </w:rPr>
        <w:t>（法）安德烈·维尔泰编著；季大海编绘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酒魂灵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（法）安德烈·维尔泰编著；季大海编绘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本书出售、求购地址：https://www.jiaokey.com/book/detail/13623439.html</w:t>
      </w:r>
    </w:p>
    <w:p>
      <w:r>
        <w:t>更多相关图书推荐：https://www.jiaokey.com</w:t>
      </w:r>
    </w:p>
    <w:p>
      <w:r>
        <w:t>（法）安德烈·维尔泰编著；季大海编绘 其他作品：https://www.jiaokey.com/tag/（法）安德烈·维尔泰编著；季大海编绘.html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关键词搜索：https://www.jiaokey.com/tag/酒魂灵.html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