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书名：组织胚胎学彩色图谱  第3版</w:t>
      </w:r>
    </w:p>
    <w:p>
      <w:r>
        <w:t>作者：韩秋生，徐国成，穆长征，齐云飞主编；王彦主审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总页数：130</w:t>
      </w:r>
    </w:p>
    <w:p>
      <w:r>
        <w:t>更多请访问教客网: www.jiaokey.com</w:t>
      </w:r>
    </w:p>
    <w:p>
      <w:r>
        <w:t>组织胚胎学彩色图谱  第3版 评论地址：https://www.jiaokey.com/book/detail/13623425.html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