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书名：脑卒中后遗症家庭康复指南</w:t>
      </w:r>
    </w:p>
    <w:p>
      <w:r>
        <w:t>作者：陈东银，易晓阳主编；辛熠，杨红军，包海燕副主编；杨永平，赵月华，陈虹虼，夏漾辉，普英等编著</w:t>
      </w:r>
    </w:p>
    <w:p>
      <w:r>
        <w:t>出版社：北京：金盾出版社</w:t>
      </w:r>
    </w:p>
    <w:p>
      <w:r>
        <w:t>出版日期：2014.02</w:t>
      </w:r>
    </w:p>
    <w:p>
      <w:r>
        <w:t>总页数：288</w:t>
      </w:r>
    </w:p>
    <w:p>
      <w:r>
        <w:t>更多请访问教客网: www.jiaokey.com</w:t>
      </w:r>
    </w:p>
    <w:p>
      <w:r>
        <w:t>脑卒中后遗症家庭康复指南 评论地址：https://www.jiaokey.com/book/detail/13623419.html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