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针灸捷径</w:t>
      </w:r>
    </w:p>
    <w:p>
      <w:r>
        <w:rPr>
          <w:rFonts w:ascii="宋体" w:hAnsi="宋体" w:eastAsia="宋体"/>
          <w:sz w:val="24"/>
        </w:rPr>
        <w:t>（明）佚名著；贺普仁总主编；王麟鹏，黄龙祥执行主编；杨光，胡俊霞点校；杨光，郭静，彭冬青点评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（明）佚名著；贺普仁总主编；王麟鹏，黄龙祥执行主编；杨光，胡俊霞点校；杨光，郭静，彭冬青点评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本书出售、求购地址：https://www.jiaokey.com/book/detail/13623413.html</w:t>
      </w:r>
    </w:p>
    <w:p>
      <w:r>
        <w:t>更多相关图书推荐：https://www.jiaokey.com</w:t>
      </w:r>
    </w:p>
    <w:p>
      <w:r>
        <w:t>（明）佚名著；贺普仁总主编；王麟鹏，黄龙祥执行主编；杨光，胡俊霞点校；杨光，郭静，彭冬青点评 其他作品：https://www.jiaokey.com/tag/（明）佚名著；贺普仁总主编；王麟鹏，黄龙祥执行主编；杨光，胡俊霞点校；杨光，郭静，彭冬青点评.html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关键词搜索：https://www.jiaokey.com/tag/针灸捷径.html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