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北京鸟类图鉴  第2版  北京地区448种鸟类彩色图鉴</w:t>
      </w:r>
    </w:p>
    <w:p>
      <w:r>
        <w:rPr>
          <w:rFonts w:ascii="宋体" w:hAnsi="宋体" w:eastAsia="宋体"/>
          <w:sz w:val="24"/>
        </w:rPr>
        <w:t>赵欣如著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北京鸟类图鉴  第2版  北京地区448种鸟类彩色图鉴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本书出售、求购地址：https://www.jiaokey.com/book/detail/13623406.html</w:t>
      </w:r>
    </w:p>
    <w:p>
      <w:r>
        <w:t>更多相关图书推荐：https://www.jiaokey.com</w:t>
      </w:r>
    </w:p>
    <w:p>
      <w:r>
        <w:t>赵欣如著 其他作品：https://www.jiaokey.com/tag/赵欣如著.html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关键词搜索：https://www.jiaokey.com/tag/北京鸟类图鉴  第2版  北京地区448种鸟类彩色图鉴.html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