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香港寻书</w:t>
      </w:r>
    </w:p>
    <w:p>
      <w:r>
        <w:rPr>
          <w:rFonts w:ascii="宋体" w:hAnsi="宋体" w:eastAsia="宋体"/>
          <w:sz w:val="24"/>
        </w:rPr>
        <w:t>李广宇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9787511862099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书店-介绍-香港-法律-文化-研究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为作者在香港城市大学就读法官班期间所著，关注香港的文化生态，尤其是书店，不可避免论及香港的法律人、法律图书等。现收录约67篇文章，短小精要，插图版，约10万字，文字淡然凝练，可以读到香港书店地图以及香港的法律文化。</w:t>
      </w:r>
    </w:p>
    <w:p/>
    <w:p>
      <w:r>
        <w:t>本书出售、求购地址：https://www.jiaokey.com/book/detail/13623356.html</w:t>
      </w:r>
    </w:p>
    <w:p>
      <w:r>
        <w:t>更多地方法制图书推荐：https://www.jiaokey.com</w:t>
      </w:r>
    </w:p>
    <w:p>
      <w:r>
        <w:t>李广宇 其他作品：https://www.jiaokey.com/tag/李广宇.html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关键词搜索：https://www.jiaokey.com/tag/书店-介绍-香港-法律-文化-研究.html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