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我是小侦探  巧妙断案的故事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我是小侦探  巧妙断案的故事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本书出售、求购地址：https://www.jiaokey.com/book/detail/13623302.html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关键词搜索：https://www.jiaokey.com/tag/我是小侦探  巧妙断案的故事.html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