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圣诞节的礼物</w:t>
      </w:r>
    </w:p>
    <w:p>
      <w:r>
        <w:rPr>
          <w:rFonts w:ascii="宋体" w:hAnsi="宋体" w:eastAsia="宋体"/>
          <w:sz w:val="24"/>
        </w:rPr>
        <w:t>（英）怀特等著；朱湘译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3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圣诞节的礼物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（英）怀特等著；朱湘译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北京:北京时代华文书局,2014.06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本书出售、求购地址：https://www.jiaokey.com/book/detail/13623248.html</w:t>
      </w:r>
    </w:p>
    <w:p>
      <w:r>
        <w:t>更多相关图书推荐：https://www.jiaokey.com</w:t>
      </w:r>
    </w:p>
    <w:p>
      <w:r>
        <w:t>（英）怀特等著；朱湘译 其他作品：https://www.jiaokey.com/tag/（英）怀特等著；朱湘译.html</w:t>
      </w:r>
    </w:p>
    <w:p>
      <w:r>
        <w:t>北京:北京时代华文书局,2014.06 出版图书：https://www.jiaokey.com/tag/北京:北京时代华文书局,2014.06.html</w:t>
      </w:r>
    </w:p>
    <w:p>
      <w:r>
        <w:t>关键词搜索：https://www.jiaokey.com/tag/短篇小说-小说集-英国-现代.html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