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肖像与观察：卡波蒂随笔  上</w:t>
      </w:r>
    </w:p>
    <w:p>
      <w:r>
        <w:rPr>
          <w:rFonts w:ascii="宋体" w:hAnsi="宋体" w:eastAsia="宋体"/>
          <w:sz w:val="24"/>
        </w:rPr>
        <w:t>（美）杜鲁门·卡波蒂著；吕奇，宋佥译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肖像与观察：卡波蒂随笔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（美）杜鲁门·卡波蒂著；吕奇，宋佥译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本书出售、求购地址：https://www.jiaokey.com/book/detail/13623243.html</w:t>
      </w:r>
    </w:p>
    <w:p>
      <w:r>
        <w:t>更多相关图书推荐：https://www.jiaokey.com</w:t>
      </w:r>
    </w:p>
    <w:p>
      <w:r>
        <w:t>（美）杜鲁门·卡波蒂著；吕奇，宋佥译 其他作品：https://www.jiaokey.com/tag/（美）杜鲁门·卡波蒂著；吕奇，宋佥译.html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关键词搜索：https://www.jiaokey.com/tag/肖像与观察：卡波蒂随笔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