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书名：榕树下的秘密</w:t>
      </w:r>
    </w:p>
    <w:p>
      <w:r>
        <w:t>作者：陈华清著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榕树下的秘密 评论地址：https://www.jiaokey.com/book/detail/13623240.html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