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书名：大师教你做父母  3  对话苏霍姆林斯基之一</w:t>
      </w:r>
    </w:p>
    <w:p>
      <w:r>
        <w:t>作者：朱永新主编</w:t>
      </w:r>
    </w:p>
    <w:p>
      <w:r>
        <w:t>出版社：武汉：湖北教育出版社</w:t>
      </w:r>
    </w:p>
    <w:p>
      <w:r>
        <w:t>出版日期：2014.06</w:t>
      </w:r>
    </w:p>
    <w:p>
      <w:r>
        <w:t>总页数：219</w:t>
      </w:r>
    </w:p>
    <w:p>
      <w:r>
        <w:t>更多请访问教客网: www.jiaokey.com</w:t>
      </w:r>
    </w:p>
    <w:p>
      <w:r>
        <w:t>大师教你做父母  3  对话苏霍姆林斯基之一 评论地址：https://www.jiaokey.com/book/detail/13623225.html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