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书名：煲一碗调神靓汤  幸福就是一碗汤的距离</w:t>
      </w:r>
    </w:p>
    <w:p>
      <w:r>
        <w:t>作者：乐乐猪著</w:t>
      </w:r>
    </w:p>
    <w:p>
      <w:r>
        <w:t>出版社：深圳:海天出版社,2014.06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煲一碗调神靓汤  幸福就是一碗汤的距离 评论地址：https://www.jiaokey.com/book/detail/13623203.html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