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书名：蜗牛的风景</w:t>
      </w:r>
    </w:p>
    <w:p>
      <w:r>
        <w:t>作者：雪野主编；林良著；刘朱曈绘</w:t>
      </w:r>
    </w:p>
    <w:p>
      <w:r>
        <w:t>出版社：重庆:重庆出版社,2014.06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蜗牛的风景 评论地址：https://www.jiaokey.com/book/detail/13623198.html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