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书名：玩着，玩着，就迷上了数学  50种亲子游戏全面激活孩子数学思维</w:t>
      </w:r>
    </w:p>
    <w:p>
      <w:r>
        <w:t>作者：盛前新著</w:t>
      </w:r>
    </w:p>
    <w:p>
      <w:r>
        <w:t>出版社：北京：清华大学出版社</w:t>
      </w:r>
    </w:p>
    <w:p>
      <w:r>
        <w:t>出版日期：2014</w:t>
      </w:r>
    </w:p>
    <w:p>
      <w:r>
        <w:t>总页数：206</w:t>
      </w:r>
    </w:p>
    <w:p>
      <w:r>
        <w:t>更多请访问教客网: www.jiaokey.com</w:t>
      </w:r>
    </w:p>
    <w:p>
      <w:r>
        <w:t>玩着，玩着，就迷上了数学  50种亲子游戏全面激活孩子数学思维 评论地址：https://www.jiaokey.com/book/detail/13623190.html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