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布丁里的银纽扣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布丁里的银纽扣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本书出售、求购地址：https://www.jiaokey.com/book/detail/13623188.html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关键词搜索：https://www.jiaokey.com/tag/布丁里的银纽扣.html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