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书名：小精灵探核记</w:t>
      </w:r>
    </w:p>
    <w:p>
      <w:r>
        <w:t>作者：谭旭东著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小精灵探核记 评论地址：https://www.jiaokey.com/book/detail/13623184.html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