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书名：沟通正能量</w:t>
      </w:r>
    </w:p>
    <w:p>
      <w:r>
        <w:t>作者：（美）戴尔·卡耐基著；石赟编译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总页数：279</w:t>
      </w:r>
    </w:p>
    <w:p>
      <w:r>
        <w:t>更多请访问教客网: www.jiaokey.com</w:t>
      </w:r>
    </w:p>
    <w:p>
      <w:r>
        <w:t>沟通正能量 评论地址：https://www.jiaokey.com/book/detail/13623171.html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