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小狮很忙  十年荣光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小狮很忙  十年荣光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本书出售、求购地址：https://www.jiaokey.com/book/detail/13623152.html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关键词搜索：https://www.jiaokey.com/tag/小狮很忙  十年荣光.html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