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香氛时光  专业调香师的天然+经典配方</w:t>
      </w:r>
    </w:p>
    <w:p>
      <w:r>
        <w:rPr>
          <w:rFonts w:ascii="宋体" w:hAnsi="宋体" w:eastAsia="宋体"/>
          <w:sz w:val="24"/>
        </w:rPr>
        <w:t>Aroma著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香氛时光  专业调香师的天然+经典配方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Aroma著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本书出售、求购地址：https://www.jiaokey.com/book/detail/13623137.html</w:t>
      </w:r>
    </w:p>
    <w:p>
      <w:r>
        <w:t>更多相关图书推荐：https://www.jiaokey.com</w:t>
      </w:r>
    </w:p>
    <w:p>
      <w:r>
        <w:t>Aroma著 其他作品：https://www.jiaokey.com/tag/Aroma著.html</w:t>
      </w:r>
    </w:p>
    <w:p>
      <w:r>
        <w:t>关键词搜索：https://www.jiaokey.com/tag/香氛时光  专业调香师的天然+经典配方.html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