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书名：聪明人每天都要玩的侦探推理游戏</w:t>
      </w:r>
    </w:p>
    <w:p>
      <w:r>
        <w:t>作者：刘奕达编著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总页数：246</w:t>
      </w:r>
    </w:p>
    <w:p>
      <w:r>
        <w:t>更多请访问教客网: www.jiaokey.com</w:t>
      </w:r>
    </w:p>
    <w:p>
      <w:r>
        <w:t>聪明人每天都要玩的侦探推理游戏 评论地址：https://www.jiaokey.com/book/detail/13623129.html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