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书名：围棋棋力快速提高  从入门到业余初段</w:t>
      </w:r>
    </w:p>
    <w:p>
      <w:r>
        <w:t>作者：马自正，赵勇编著</w:t>
      </w:r>
    </w:p>
    <w:p>
      <w:r>
        <w:t>出版社：合肥：安徽科学技术出版社</w:t>
      </w:r>
    </w:p>
    <w:p>
      <w:r>
        <w:t>出版日期：2014.05</w:t>
      </w:r>
    </w:p>
    <w:p>
      <w:r>
        <w:t>总页数：375</w:t>
      </w:r>
    </w:p>
    <w:p>
      <w:r>
        <w:t>更多请访问教客网: www.jiaokey.com</w:t>
      </w:r>
    </w:p>
    <w:p>
      <w:r>
        <w:t>围棋棋力快速提高  从入门到业余初段 评论地址：https://www.jiaokey.com/book/detail/13623123.html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