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书名：农村心理教育普及读本</w:t>
      </w:r>
    </w:p>
    <w:p>
      <w:r>
        <w:t>作者：青岛市“益民书屋”适用图书系列读本编委会编</w:t>
      </w:r>
    </w:p>
    <w:p>
      <w:r>
        <w:t>出版社：青岛：中国海洋大学出版社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农村心理教育普及读本 评论地址：https://www.jiaokey.com/book/detail/13623102.html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