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成为最受欢迎的人  温暖人生的人际交往全集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成为最受欢迎的人  温暖人生的人际交往全集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本书出售、求购地址：https://www.jiaokey.com/book/detail/13623091.html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关键词搜索：https://www.jiaokey.com/tag/成为最受欢迎的人  温暖人生的人际交往全集.html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