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英国服装纸样裁剪设计与技术  成衣与创意作品经典案例</w:t>
      </w:r>
    </w:p>
    <w:p>
      <w:r>
        <w:rPr>
          <w:rFonts w:ascii="宋体" w:hAnsi="宋体" w:eastAsia="宋体"/>
          <w:sz w:val="24"/>
        </w:rPr>
        <w:t>（英）丹尼克·春曼·洛著；黎晶晶译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英国服装纸样裁剪设计与技术  成衣与创意作品经典案例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（英）丹尼克·春曼·洛著；黎晶晶译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本书出售、求购地址：https://www.jiaokey.com/book/detail/13623013.html</w:t>
      </w:r>
    </w:p>
    <w:p>
      <w:r>
        <w:t>更多相关图书推荐：https://www.jiaokey.com</w:t>
      </w:r>
    </w:p>
    <w:p>
      <w:r>
        <w:t>（英）丹尼克·春曼·洛著；黎晶晶译 其他作品：https://www.jiaokey.com/tag/（英）丹尼克·春曼·洛著；黎晶晶译.html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关键词搜索：https://www.jiaokey.com/tag/英国服装纸样裁剪设计与技术  成衣与创意作品经典案例.html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