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演讲与沟通实训  第2版</w:t>
      </w:r>
    </w:p>
    <w:p>
      <w:r>
        <w:rPr>
          <w:rFonts w:ascii="宋体" w:hAnsi="宋体" w:eastAsia="宋体"/>
          <w:sz w:val="24"/>
        </w:rPr>
        <w:t>赵京立主编；刘淑娟，张玲秀副主编；阎泽编撰顾问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演讲与沟通实训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赵京立主编；刘淑娟，张玲秀副主编；阎泽编撰顾问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本书出售、求购地址：https://www.jiaokey.com/book/detail/13622995.html</w:t>
      </w:r>
    </w:p>
    <w:p>
      <w:r>
        <w:t>更多相关图书推荐：https://www.jiaokey.com</w:t>
      </w:r>
    </w:p>
    <w:p>
      <w:r>
        <w:t>赵京立主编；刘淑娟，张玲秀副主编；阎泽编撰顾问 其他作品：https://www.jiaokey.com/tag/赵京立主编；刘淑娟，张玲秀副主编；阎泽编撰顾问.html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关键词搜索：https://www.jiaokey.com/tag/演讲与沟通实训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