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Wow！数码插画也能画出手绘质感</w:t>
      </w:r>
    </w:p>
    <w:p>
      <w:r>
        <w:rPr>
          <w:rFonts w:ascii="宋体" w:hAnsi="宋体" w:eastAsia="宋体"/>
          <w:sz w:val="24"/>
        </w:rPr>
        <w:t>（美）卡琳·贝洽编著；庞湃译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Wow！数码插画也能画出手绘质感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（美）卡琳·贝洽编著；庞湃译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本书出售、求购地址：https://www.jiaokey.com/book/detail/13622949.html</w:t>
      </w:r>
    </w:p>
    <w:p>
      <w:r>
        <w:t>更多相关图书推荐：https://www.jiaokey.com</w:t>
      </w:r>
    </w:p>
    <w:p>
      <w:r>
        <w:t>（美）卡琳·贝洽编著；庞湃译 其他作品：https://www.jiaokey.com/tag/（美）卡琳·贝洽编著；庞湃译.html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关键词搜索：https://www.jiaokey.com/tag/Wow！数码插画也能画出手绘质感.html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