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神奇的数字梦工厂</w:t>
      </w:r>
    </w:p>
    <w:p>
      <w:r>
        <w:rPr>
          <w:rFonts w:ascii="宋体" w:hAnsi="宋体" w:eastAsia="宋体"/>
          <w:sz w:val="24"/>
        </w:rPr>
        <w:t>邢涛主编；龚勋分册主编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2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神奇的数字梦工厂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邢涛主编；龚勋分册主编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本书出售、求购地址：https://www.jiaokey.com/book/detail/13622945.html</w:t>
      </w:r>
    </w:p>
    <w:p>
      <w:r>
        <w:t>更多相关图书推荐：https://www.jiaokey.com</w:t>
      </w:r>
    </w:p>
    <w:p>
      <w:r>
        <w:t>邢涛主编；龚勋分册主编 其他作品：https://www.jiaokey.com/tag/邢涛主编；龚勋分册主编.html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关键词搜索：https://www.jiaokey.com/tag/小学数学课-课外读物.html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