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教室里有个怪洞洞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教室里有个怪洞洞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本书出售、求购地址：https://www.jiaokey.com/book/detail/13622922.html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关键词搜索：https://www.jiaokey.com/tag/教室里有个怪洞洞.html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