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书名：物业管理的148个怎么办</w:t>
      </w:r>
    </w:p>
    <w:p>
      <w:r>
        <w:t>作者：杨剑编著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物业管理的148个怎么办 评论地址：https://www.jiaokey.com/book/detail/13622921.html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