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魔宠  2  王冠的秘密</w:t>
      </w:r>
    </w:p>
    <w:p>
      <w:r>
        <w:rPr>
          <w:rFonts w:ascii="宋体" w:hAnsi="宋体" w:eastAsia="宋体"/>
          <w:sz w:val="24"/>
        </w:rPr>
        <w:t>沈石溪主编；（美）亚当·杰·爱普斯坦，（美）安德鲁·雅各布森著；王忆镭绘；刘勇军译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魔宠  2  王冠的秘密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沈石溪主编；（美）亚当·杰·爱普斯坦，（美）安德鲁·雅各布森著；王忆镭绘；刘勇军译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本书出售、求购地址：https://www.jiaokey.com/book/detail/13622913.html</w:t>
      </w:r>
    </w:p>
    <w:p>
      <w:r>
        <w:t>更多相关图书推荐：https://www.jiaokey.com</w:t>
      </w:r>
    </w:p>
    <w:p>
      <w:r>
        <w:t>沈石溪主编；（美）亚当·杰·爱普斯坦，（美）安德鲁·雅各布森著；王忆镭绘；刘勇军译 其他作品：https://www.jiaokey.com/tag/沈石溪主编；（美）亚当·杰·爱普斯坦，（美）安德鲁·雅各布森著；王忆镭绘；刘勇军译.html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关键词搜索：https://www.jiaokey.com/tag/魔宠  2  王冠的秘密.html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