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中日交流标准日本语同步测试卷  高级上、下  新版</w:t>
      </w:r>
    </w:p>
    <w:p>
      <w:r>
        <w:rPr>
          <w:rFonts w:ascii="宋体" w:hAnsi="宋体" w:eastAsia="宋体"/>
          <w:sz w:val="24"/>
        </w:rPr>
        <w:t>钱晓波著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中日交流标准日本语同步测试卷  高级上、下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本书出售、求购地址：https://www.jiaokey.com/book/detail/13622909.html</w:t>
      </w:r>
    </w:p>
    <w:p>
      <w:r>
        <w:t>更多相关图书推荐：https://www.jiaokey.com</w:t>
      </w:r>
    </w:p>
    <w:p>
      <w:r>
        <w:t>钱晓波著 其他作品：https://www.jiaokey.com/tag/钱晓波著.html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关键词搜索：https://www.jiaokey.com/tag/中日交流标准日本语同步测试卷  高级上、下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