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幼儿视觉游戏  日常用品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2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幼儿视觉游戏  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常识课-学前教育-教学参考资料-游戏课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本书出售、求购地址：https://www.jiaokey.com/book/detail/13622905.html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关键词搜索：https://www.jiaokey.com/tag/常识课-学前教育-教学参考资料-游戏课.html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