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书名：克里斯汀育儿经</w:t>
      </w:r>
    </w:p>
    <w:p>
      <w:r>
        <w:t>作者：（美）克里斯汀·&lt;font color=Red&gt;柯&lt;/font&gt;（ChristineKoh），（美）阿萨·多恩菲斯特（AshaDornfest）著</w:t>
      </w:r>
    </w:p>
    <w:p>
      <w:r>
        <w:t>出版社：长春:吉林科学技术出版社,2014.08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克里斯汀育儿经 评论地址：https://www.jiaokey.com/book/detail/13622899.html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