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YC创业营  硅谷顶级创业孵化器如何改变世界</w:t>
      </w:r>
    </w:p>
    <w:p>
      <w:r>
        <w:rPr>
          <w:rFonts w:ascii="宋体" w:hAnsi="宋体" w:eastAsia="宋体"/>
          <w:sz w:val="24"/>
        </w:rPr>
        <w:t>（美）兰德尔·斯特罗斯（RandallStross）著；苏健译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2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YC创业营  硅谷顶级创业孵化器如何改变世界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（美）兰德尔·斯特罗斯（RandallStross）著；苏健译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高技术企业-企业孵化器-概况-美国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本书出售、求购地址：https://www.jiaokey.com/book/detail/13622897.html</w:t>
      </w:r>
    </w:p>
    <w:p>
      <w:r>
        <w:t>更多相关图书推荐：https://www.jiaokey.com</w:t>
      </w:r>
    </w:p>
    <w:p>
      <w:r>
        <w:t>（美）兰德尔·斯特罗斯（RandallStross）著；苏健译 其他作品：https://www.jiaokey.com/tag/（美）兰德尔·斯特罗斯（RandallStross）著；苏健译.html</w:t>
      </w:r>
    </w:p>
    <w:p>
      <w:r>
        <w:t>杭州:浙江人民出版社,2014.08 出版图书：https://www.jiaokey.com/tag/杭州:浙江人民出版社,2014.08.html</w:t>
      </w:r>
    </w:p>
    <w:p>
      <w:r>
        <w:t>关键词搜索：https://www.jiaokey.com/tag/高技术企业-企业孵化器-概况-美国.html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