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摩托车电气故障维修600问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摩托车电气故障维修600问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本书出售、求购地址：https://www.jiaokey.com/book/detail/13622847.html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关键词搜索：https://www.jiaokey.com/tag/摩托车电气故障维修600问.html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